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24CD6">
      <w:pPr>
        <w:spacing w:line="24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光电信息与计算机工程学院 “逐光启航” 卓越硕士</w:t>
      </w:r>
    </w:p>
    <w:p w14:paraId="71097C12">
      <w:pPr>
        <w:spacing w:line="24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研究生科研创新能力培养项目申报书</w:t>
      </w:r>
    </w:p>
    <w:tbl>
      <w:tblPr>
        <w:tblStyle w:val="32"/>
        <w:tblW w:w="86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53"/>
        <w:gridCol w:w="1277"/>
        <w:gridCol w:w="1421"/>
        <w:gridCol w:w="1929"/>
      </w:tblGrid>
      <w:tr w14:paraId="321D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36B">
            <w:pPr>
              <w:jc w:val="both"/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一、项目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基本</w:t>
            </w:r>
            <w:r>
              <w:rPr>
                <w:rStyle w:val="165"/>
                <w:rFonts w:ascii="仿宋" w:hAnsi="仿宋" w:eastAsia="仿宋"/>
                <w:sz w:val="28"/>
                <w:szCs w:val="28"/>
                <w:lang w:eastAsia="zh-CN" w:bidi="ar"/>
              </w:rPr>
              <w:t>信息</w:t>
            </w:r>
          </w:p>
        </w:tc>
      </w:tr>
      <w:tr w14:paraId="6741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FD17E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sz w:val="28"/>
                <w:szCs w:val="28"/>
              </w:rPr>
              <w:t>目名称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7BFA">
            <w:pPr>
              <w:rPr>
                <w:rFonts w:ascii="仿宋" w:hAnsi="仿宋" w:eastAsia="仿宋" w:cs="Cambria"/>
                <w:color w:val="000000"/>
                <w:sz w:val="28"/>
                <w:szCs w:val="28"/>
              </w:rPr>
            </w:pPr>
          </w:p>
        </w:tc>
      </w:tr>
      <w:tr w14:paraId="72A0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95166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申请人姓名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8EFC">
            <w:pPr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</w:p>
        </w:tc>
      </w:tr>
      <w:tr w14:paraId="1E81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D4117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申请人职称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9933">
            <w:pPr>
              <w:rPr>
                <w:rFonts w:ascii="仿宋" w:hAnsi="仿宋" w:eastAsia="仿宋" w:cs="Cambria"/>
                <w:color w:val="000000"/>
                <w:sz w:val="28"/>
                <w:szCs w:val="28"/>
              </w:rPr>
            </w:pPr>
          </w:p>
        </w:tc>
      </w:tr>
      <w:tr w14:paraId="0D5A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65293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31B9">
            <w:pPr>
              <w:rPr>
                <w:rFonts w:ascii="仿宋" w:hAnsi="仿宋" w:eastAsia="仿宋" w:cs="Cambria"/>
                <w:color w:val="000000"/>
                <w:sz w:val="28"/>
                <w:szCs w:val="28"/>
              </w:rPr>
            </w:pPr>
          </w:p>
        </w:tc>
      </w:tr>
      <w:tr w14:paraId="4B3E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094D2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所在系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/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>部门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0E4"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52B22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0D3C2"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二、项目申请条件</w:t>
            </w:r>
          </w:p>
        </w:tc>
      </w:tr>
      <w:tr w14:paraId="0759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06D4828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2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02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级本学院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硕士研究生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情况（可增加行）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CEC8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90BA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7CFA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所在系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D25A2CC">
            <w:pPr>
              <w:jc w:val="center"/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  <w:t>专业</w:t>
            </w:r>
          </w:p>
        </w:tc>
      </w:tr>
      <w:tr w14:paraId="751A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6B08B7A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9AF4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4217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ABFE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561C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2994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FD4D3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EC7C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0435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42F3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264D">
            <w:pPr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3D61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98DB44">
            <w:pPr>
              <w:textAlignment w:val="top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2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02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-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202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级硕士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研究生发表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SCI（中科院二区及以上）收录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论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文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列表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36C">
            <w:pPr>
              <w:spacing w:after="0"/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请列出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论文的研究生作者中文姓名（标上年级）、</w:t>
            </w: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标题、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发表</w:t>
            </w: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期刊名称、发表时间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、WOS等</w:t>
            </w:r>
          </w:p>
        </w:tc>
      </w:tr>
      <w:tr w14:paraId="32FC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AEE95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2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02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-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/>
              </w:rPr>
              <w:t>202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级硕士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研究生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学校认定的国家级A类科创赛事并获得第二等级以上奖项</w:t>
            </w:r>
            <w:r>
              <w:rPr>
                <w:rStyle w:val="166"/>
                <w:rFonts w:hint="eastAsia" w:ascii="仿宋" w:hAnsi="仿宋" w:eastAsia="仿宋"/>
                <w:sz w:val="28"/>
                <w:szCs w:val="28"/>
                <w:lang w:eastAsia="zh-CN" w:bidi="ar"/>
              </w:rPr>
              <w:t>列表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6717">
            <w:pPr>
              <w:spacing w:after="0"/>
              <w:textAlignment w:val="center"/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请列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研究生学号、姓名（标上年级）、</w:t>
            </w:r>
            <w:r>
              <w:rPr>
                <w:rStyle w:val="168"/>
                <w:rFonts w:ascii="仿宋" w:hAnsi="仿宋" w:eastAsia="仿宋"/>
                <w:sz w:val="28"/>
                <w:szCs w:val="28"/>
                <w:lang w:eastAsia="zh-CN" w:bidi="ar"/>
              </w:rPr>
              <w:t>赛事名称、获奖等级及时间</w:t>
            </w:r>
            <w:r>
              <w:rPr>
                <w:rStyle w:val="168"/>
                <w:rFonts w:hint="eastAsia" w:ascii="仿宋" w:hAnsi="仿宋" w:eastAsia="仿宋"/>
                <w:sz w:val="28"/>
                <w:szCs w:val="28"/>
                <w:lang w:eastAsia="zh-CN" w:bidi="ar"/>
              </w:rPr>
              <w:t>等</w:t>
            </w:r>
          </w:p>
        </w:tc>
      </w:tr>
      <w:tr w14:paraId="26E6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21B3D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本年度毕业（2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02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级）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研究生学位论文盲审成绩是否均在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70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>分及以上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D147"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 □ 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 xml:space="preserve">否 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□ </w:t>
            </w:r>
          </w:p>
        </w:tc>
      </w:tr>
      <w:tr w14:paraId="0D09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9570CC">
            <w:pPr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近三年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指导的研究生学位论文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是否有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盲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审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/抽检不合理情况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A6DB"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 □ 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 xml:space="preserve">否 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□ </w:t>
            </w:r>
          </w:p>
        </w:tc>
      </w:tr>
      <w:tr w14:paraId="059D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C87DB3">
            <w:pPr>
              <w:jc w:val="both"/>
              <w:textAlignment w:val="top"/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申请人指导的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（2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02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级）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硕士研究生是否</w:t>
            </w:r>
            <w:r>
              <w:rPr>
                <w:rFonts w:hint="eastAsia"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均按</w:t>
            </w: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学制正常毕业</w:t>
            </w:r>
          </w:p>
        </w:tc>
        <w:tc>
          <w:tcPr>
            <w:tcW w:w="6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6BA">
            <w:pPr>
              <w:textAlignment w:val="center"/>
              <w:rPr>
                <w:rFonts w:ascii="仿宋" w:hAnsi="仿宋" w:eastAsia="仿宋" w:cs="MS Mincho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 xml:space="preserve"> □ </w:t>
            </w:r>
            <w:r>
              <w:rPr>
                <w:rStyle w:val="167"/>
                <w:rFonts w:ascii="仿宋" w:hAnsi="仿宋" w:eastAsia="仿宋"/>
                <w:sz w:val="28"/>
                <w:szCs w:val="28"/>
                <w:lang w:eastAsia="zh-CN" w:bidi="ar"/>
              </w:rPr>
              <w:t xml:space="preserve">否 </w:t>
            </w:r>
            <w:r>
              <w:rPr>
                <w:rStyle w:val="166"/>
                <w:rFonts w:ascii="仿宋" w:hAnsi="仿宋" w:eastAsia="仿宋"/>
                <w:sz w:val="28"/>
                <w:szCs w:val="28"/>
                <w:lang w:eastAsia="zh-CN" w:bidi="ar"/>
              </w:rPr>
              <w:t>□</w:t>
            </w:r>
          </w:p>
        </w:tc>
      </w:tr>
      <w:tr w14:paraId="6C33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7239BF">
            <w:pPr>
              <w:textAlignment w:val="top"/>
              <w:rPr>
                <w:rFonts w:hint="eastAsia" w:ascii="仿宋" w:hAnsi="仿宋" w:eastAsia="仿宋" w:cs="MS Mincho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三、项目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研究内容与目标（</w:t>
            </w:r>
            <w:r>
              <w:rPr>
                <w:rStyle w:val="164"/>
                <w:rFonts w:hint="default"/>
                <w:lang w:eastAsia="zh-CN"/>
              </w:rPr>
              <w:t>5000</w:t>
            </w:r>
            <w:r>
              <w:rPr>
                <w:rStyle w:val="164"/>
                <w:lang w:eastAsia="zh-CN"/>
              </w:rPr>
              <w:t>字以内</w:t>
            </w:r>
            <w:r>
              <w:rPr>
                <w:rStyle w:val="164"/>
                <w:rFonts w:hint="default"/>
                <w:lang w:eastAsia="zh-CN"/>
              </w:rPr>
              <w:t>）</w:t>
            </w:r>
          </w:p>
        </w:tc>
      </w:tr>
      <w:tr w14:paraId="53CB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3FA9C9">
            <w:pPr>
              <w:numPr>
                <w:ilvl w:val="0"/>
                <w:numId w:val="7"/>
              </w:num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研究背景与意义（请详细描述项目的背景、研究意义及其重要性）</w:t>
            </w:r>
          </w:p>
          <w:p w14:paraId="3561BA83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3B74CA4A">
            <w:p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05821E6A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2、研究目标与内容（请详细描述项目的具体研究目标、研究内容及预期创新点）</w:t>
            </w:r>
          </w:p>
          <w:p w14:paraId="61E1CD8C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2B8A0461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6171992F">
            <w:p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0580F795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3、研究方法与技术路线（请详细描述拟采用的研究方法、技术路线及其合理性）</w:t>
            </w:r>
          </w:p>
          <w:p w14:paraId="310522D4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0B9BB78A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</w:tc>
      </w:tr>
      <w:tr w14:paraId="570F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01B4D"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03B3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480E6B"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75F5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D9083"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四、项目计划与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预期成果</w:t>
            </w:r>
          </w:p>
        </w:tc>
      </w:tr>
      <w:tr w14:paraId="6A4B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BF949">
            <w:pPr>
              <w:numPr>
                <w:ilvl w:val="0"/>
                <w:numId w:val="8"/>
              </w:num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项目计划（请详细列出项目各阶段的时间节点与主要工作）</w:t>
            </w:r>
          </w:p>
          <w:p w14:paraId="7BD76851">
            <w:pPr>
              <w:numPr>
                <w:ilvl w:val="0"/>
                <w:numId w:val="8"/>
              </w:num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2、项目预期成果（请列出项目预期达到的成果，如发表论文、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组织学生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参赛计划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、邀请校外专家作报告等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）</w:t>
            </w:r>
          </w:p>
          <w:p w14:paraId="65E9436A">
            <w:p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4ED313D0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</w:tc>
      </w:tr>
      <w:tr w14:paraId="61E7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1723CD"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3657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4964C"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五</w:t>
            </w: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、项目经费</w:t>
            </w:r>
            <w:r>
              <w:rPr>
                <w:rStyle w:val="164"/>
                <w:rFonts w:hint="default" w:ascii="仿宋" w:hAnsi="仿宋" w:eastAsia="仿宋"/>
                <w:sz w:val="28"/>
                <w:szCs w:val="28"/>
                <w:lang w:eastAsia="zh-CN" w:bidi="ar"/>
              </w:rPr>
              <w:t>预算</w:t>
            </w:r>
          </w:p>
        </w:tc>
      </w:tr>
      <w:tr w14:paraId="19C1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629F8">
            <w:pPr>
              <w:numPr>
                <w:ilvl w:val="0"/>
                <w:numId w:val="9"/>
              </w:numPr>
              <w:textAlignment w:val="top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  <w:t>项目经费预算（请详细列出项目所需经费各项开支，包括支出项目、支出用途、支出金额等）</w:t>
            </w:r>
          </w:p>
          <w:p w14:paraId="08FC99B7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211BDE62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  <w:p w14:paraId="06150D1B">
            <w:pPr>
              <w:textAlignment w:val="top"/>
              <w:rPr>
                <w:rFonts w:ascii="仿宋" w:hAnsi="仿宋" w:eastAsia="仿宋" w:cs="宋体"/>
                <w:color w:val="000000"/>
                <w:sz w:val="28"/>
                <w:szCs w:val="28"/>
                <w:lang w:eastAsia="zh-CN" w:bidi="ar"/>
              </w:rPr>
            </w:pPr>
          </w:p>
        </w:tc>
      </w:tr>
      <w:tr w14:paraId="2737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7383C7">
            <w:pPr>
              <w:rPr>
                <w:rFonts w:ascii="仿宋" w:hAnsi="仿宋" w:eastAsia="仿宋" w:cs="MS Mincho"/>
                <w:color w:val="000000"/>
                <w:sz w:val="28"/>
                <w:szCs w:val="28"/>
                <w:lang w:eastAsia="zh-CN"/>
              </w:rPr>
            </w:pPr>
          </w:p>
        </w:tc>
      </w:tr>
      <w:tr w14:paraId="4EC2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8C17C">
            <w:pPr>
              <w:textAlignment w:val="top"/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六</w:t>
            </w:r>
            <w:r>
              <w:rPr>
                <w:rFonts w:ascii="仿宋" w:hAnsi="仿宋" w:eastAsia="仿宋" w:cs="MS Mincho"/>
                <w:b/>
                <w:bCs/>
                <w:color w:val="000000"/>
                <w:sz w:val="28"/>
                <w:szCs w:val="28"/>
                <w:lang w:eastAsia="zh-CN" w:bidi="ar"/>
              </w:rPr>
              <w:t>、备注</w:t>
            </w:r>
          </w:p>
        </w:tc>
      </w:tr>
      <w:tr w14:paraId="24DD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1F825B"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 w14:paraId="776193AD"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 w14:paraId="5C61E91C"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 w14:paraId="1AA42439"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  <w:p w14:paraId="1BB2CC63">
            <w:pPr>
              <w:jc w:val="center"/>
              <w:rPr>
                <w:rFonts w:ascii="MS Mincho" w:hAnsi="MS Mincho" w:eastAsia="MS Mincho" w:cs="MS Mincho"/>
                <w:color w:val="000000"/>
              </w:rPr>
            </w:pPr>
          </w:p>
        </w:tc>
      </w:tr>
    </w:tbl>
    <w:p w14:paraId="0EAA0582">
      <w:pPr>
        <w:rPr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85440"/>
    <w:multiLevelType w:val="singleLevel"/>
    <w:tmpl w:val="C1C854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1101C9"/>
    <w:multiLevelType w:val="singleLevel"/>
    <w:tmpl w:val="F01101C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5B917DE3"/>
    <w:multiLevelType w:val="singleLevel"/>
    <w:tmpl w:val="5B917D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NWVlMjljNDMwZWRkOGZhNDJhMDZmYTAwZjdkNGQifQ=="/>
  </w:docVars>
  <w:rsids>
    <w:rsidRoot w:val="00B47730"/>
    <w:rsid w:val="00034616"/>
    <w:rsid w:val="0006063C"/>
    <w:rsid w:val="00060B0D"/>
    <w:rsid w:val="0015074B"/>
    <w:rsid w:val="0029639D"/>
    <w:rsid w:val="00326F90"/>
    <w:rsid w:val="003477C4"/>
    <w:rsid w:val="00545169"/>
    <w:rsid w:val="00563BFB"/>
    <w:rsid w:val="00582B95"/>
    <w:rsid w:val="00635278"/>
    <w:rsid w:val="007C5FFD"/>
    <w:rsid w:val="00990B2A"/>
    <w:rsid w:val="00A41755"/>
    <w:rsid w:val="00AA1D8D"/>
    <w:rsid w:val="00B47730"/>
    <w:rsid w:val="00BA5D1A"/>
    <w:rsid w:val="00BE51E7"/>
    <w:rsid w:val="00C6525A"/>
    <w:rsid w:val="00C67286"/>
    <w:rsid w:val="00CB0664"/>
    <w:rsid w:val="00CC1C6F"/>
    <w:rsid w:val="00D70588"/>
    <w:rsid w:val="00FC693F"/>
    <w:rsid w:val="1F16473D"/>
    <w:rsid w:val="294E19D9"/>
    <w:rsid w:val="52FB1B32"/>
    <w:rsid w:val="5A165E83"/>
    <w:rsid w:val="64843345"/>
    <w:rsid w:val="6732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41"/>
    <w:basedOn w:val="13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5">
    <w:name w:val="font11"/>
    <w:basedOn w:val="132"/>
    <w:qFormat/>
    <w:uiPriority w:val="0"/>
    <w:rPr>
      <w:rFonts w:hint="default" w:ascii="MS Mincho" w:hAnsi="MS Mincho" w:eastAsia="MS Mincho" w:cs="MS Mincho"/>
      <w:b/>
      <w:bCs/>
      <w:color w:val="000000"/>
      <w:sz w:val="24"/>
      <w:szCs w:val="24"/>
      <w:u w:val="none"/>
    </w:rPr>
  </w:style>
  <w:style w:type="character" w:customStyle="1" w:styleId="166">
    <w:name w:val="font31"/>
    <w:basedOn w:val="132"/>
    <w:qFormat/>
    <w:uiPriority w:val="0"/>
    <w:rPr>
      <w:rFonts w:hint="default" w:ascii="Cambria" w:hAnsi="Cambria" w:eastAsia="Cambria" w:cs="Cambria"/>
      <w:color w:val="000000"/>
      <w:sz w:val="22"/>
      <w:szCs w:val="22"/>
      <w:u w:val="none"/>
    </w:rPr>
  </w:style>
  <w:style w:type="character" w:customStyle="1" w:styleId="167">
    <w:name w:val="font21"/>
    <w:basedOn w:val="132"/>
    <w:qFormat/>
    <w:uiPriority w:val="0"/>
    <w:rPr>
      <w:rFonts w:hint="default" w:ascii="MS Mincho" w:hAnsi="MS Mincho" w:eastAsia="MS Mincho" w:cs="MS Mincho"/>
      <w:color w:val="000000"/>
      <w:sz w:val="22"/>
      <w:szCs w:val="22"/>
      <w:u w:val="none"/>
    </w:rPr>
  </w:style>
  <w:style w:type="character" w:customStyle="1" w:styleId="168">
    <w:name w:val="font51"/>
    <w:basedOn w:val="132"/>
    <w:qFormat/>
    <w:uiPriority w:val="0"/>
    <w:rPr>
      <w:rFonts w:hint="default" w:ascii="MS Mincho" w:hAnsi="MS Mincho" w:eastAsia="MS Mincho" w:cs="MS Mincho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642</Characters>
  <Lines>5</Lines>
  <Paragraphs>1</Paragraphs>
  <TotalTime>41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2024-08-25T07:03:00Z</dcterms:created>
  <dc:creator>python-docx</dc:creator>
  <dc:description>generated by python-docx</dc:description>
  <cp:lastModifiedBy>WPS_1671945403</cp:lastModifiedBy>
  <dcterms:modified xsi:type="dcterms:W3CDTF">2025-11-12T01:49:28Z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6A522120033B4FE1AC57B1EAFA52E9A3_13</vt:lpwstr>
  </property>
  <property fmtid="{D5CDD505-2E9C-101B-9397-08002B2CF9AE}" pid="4" name="KSOTemplateDocerSaveRecord">
    <vt:lpwstr>eyJoZGlkIjoiZmMwNmNkYzBmMWQwYjNkZDBkOGUyNGY1MGMxYjUxMTciLCJ1c2VySWQiOiIxNDUxNzI3OTU2In0=</vt:lpwstr>
  </property>
</Properties>
</file>